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High School Musical    </w:t>
      </w:r>
      <w:r>
        <w:t xml:space="preserve">   Halloweentown    </w:t>
      </w:r>
      <w:r>
        <w:t xml:space="preserve">   The Princess Diaries    </w:t>
      </w:r>
      <w:r>
        <w:t xml:space="preserve">   Bridge to Terabithia    </w:t>
      </w:r>
      <w:r>
        <w:t xml:space="preserve">   Tron    </w:t>
      </w:r>
      <w:r>
        <w:t xml:space="preserve">   Brother Bear    </w:t>
      </w:r>
      <w:r>
        <w:t xml:space="preserve">   James and the Giant peach    </w:t>
      </w:r>
      <w:r>
        <w:t xml:space="preserve">   The Jungle Book    </w:t>
      </w:r>
      <w:r>
        <w:t xml:space="preserve">   The Haunted Mansion    </w:t>
      </w:r>
      <w:r>
        <w:t xml:space="preserve">   Pinocchio    </w:t>
      </w:r>
      <w:r>
        <w:t xml:space="preserve">   Bambi    </w:t>
      </w:r>
      <w:r>
        <w:t xml:space="preserve">   Lady and the Tramp    </w:t>
      </w:r>
      <w:r>
        <w:t xml:space="preserve">   Lilo &amp; Stitch    </w:t>
      </w:r>
      <w:r>
        <w:t xml:space="preserve">   101 Dalmatians    </w:t>
      </w:r>
      <w:r>
        <w:t xml:space="preserve">   The Aristocats    </w:t>
      </w:r>
      <w:r>
        <w:t xml:space="preserve">   Pocahontas    </w:t>
      </w:r>
      <w:r>
        <w:t xml:space="preserve">   Aladdin    </w:t>
      </w:r>
      <w:r>
        <w:t xml:space="preserve">   Hercules    </w:t>
      </w:r>
      <w:r>
        <w:t xml:space="preserve">   Mulan    </w:t>
      </w:r>
      <w:r>
        <w:t xml:space="preserve">   The lion king    </w:t>
      </w:r>
      <w:r>
        <w:t xml:space="preserve">   The little mermaid    </w:t>
      </w:r>
      <w:r>
        <w:t xml:space="preserve">   Pete's dragon    </w:t>
      </w:r>
      <w:r>
        <w:t xml:space="preserve">   Godmothered    </w:t>
      </w:r>
      <w:r>
        <w:t xml:space="preserve">   Peter Pan    </w:t>
      </w:r>
      <w:r>
        <w:t xml:space="preserve">   Tinkerbell    </w:t>
      </w:r>
      <w:r>
        <w:t xml:space="preserve">   Christopher Robin    </w:t>
      </w:r>
      <w:r>
        <w:t xml:space="preserve">   snow white and the 7 dwarfs    </w:t>
      </w:r>
      <w:r>
        <w:t xml:space="preserve">   the princess and the frog    </w:t>
      </w:r>
      <w:r>
        <w:t xml:space="preserve">   Cinderella    </w:t>
      </w:r>
      <w:r>
        <w:t xml:space="preserve">   beauty and the beast    </w:t>
      </w:r>
      <w:r>
        <w:t xml:space="preserve">   pirates of the Caribbean    </w:t>
      </w:r>
      <w:r>
        <w:t xml:space="preserve">   avatar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2021-10-11T05:32:05Z</dcterms:created>
  <dcterms:modified xsi:type="dcterms:W3CDTF">2021-10-11T05:32:05Z</dcterms:modified>
</cp:coreProperties>
</file>