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Lizzie McGuire    </w:t>
      </w:r>
      <w:r>
        <w:t xml:space="preserve">   The Good Dinosaur    </w:t>
      </w:r>
      <w:r>
        <w:t xml:space="preserve">   Cars    </w:t>
      </w:r>
      <w:r>
        <w:t xml:space="preserve">   Mary Poppins Returns    </w:t>
      </w:r>
      <w:r>
        <w:t xml:space="preserve">   Aladdin    </w:t>
      </w:r>
      <w:r>
        <w:t xml:space="preserve">   Dumbo    </w:t>
      </w:r>
      <w:r>
        <w:t xml:space="preserve">   Lady and the Tramp    </w:t>
      </w:r>
      <w:r>
        <w:t xml:space="preserve">   Mulan    </w:t>
      </w:r>
      <w:r>
        <w:t xml:space="preserve">   The Lion King    </w:t>
      </w:r>
      <w:r>
        <w:t xml:space="preserve">   Flora and Ulysses    </w:t>
      </w:r>
      <w:r>
        <w:t xml:space="preserve">   Raya and the Last Dragon    </w:t>
      </w:r>
      <w:r>
        <w:t xml:space="preserve">   Mary Poppins    </w:t>
      </w:r>
      <w:r>
        <w:t xml:space="preserve">   Bambi    </w:t>
      </w:r>
      <w:r>
        <w:t xml:space="preserve">   Lilo and Stitch    </w:t>
      </w:r>
      <w:r>
        <w:t xml:space="preserve">   Coco    </w:t>
      </w:r>
      <w:r>
        <w:t xml:space="preserve">   Monsters Inc    </w:t>
      </w:r>
      <w:r>
        <w:t xml:space="preserve">   Finding Nemo    </w:t>
      </w:r>
      <w:r>
        <w:t xml:space="preserve">   The Incredibles    </w:t>
      </w:r>
      <w:r>
        <w:t xml:space="preserve">   Up    </w:t>
      </w:r>
      <w:r>
        <w:t xml:space="preserve">   Toy Story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2021-10-11T05:32:08Z</dcterms:created>
  <dcterms:modified xsi:type="dcterms:W3CDTF">2021-10-11T05:32:08Z</dcterms:modified>
</cp:coreProperties>
</file>