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</w:t>
      </w:r>
    </w:p>
    <w:p>
      <w:pPr>
        <w:pStyle w:val="Questions"/>
      </w:pPr>
      <w:r>
        <w:t xml:space="preserve">1. OMAAN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ECI 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TABEUY ADN EHT ESTAB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CRLEANLDIE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NAADILD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EHT DCSBNLRIIEE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HET ILTLTE IDRAMEM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GDINIFN EONM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CLIAE NI REDANLODWN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ECSLERHU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MTRNSOE INC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HIECCKN TELTLI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HET ECRSCNOILH FO AANNRI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EINNIW THE HPOO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 GBSU FEIL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OERFNZ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AZNRAT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IBG HEOR XSI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2021-10-11T05:30:46Z</dcterms:created>
  <dcterms:modified xsi:type="dcterms:W3CDTF">2021-10-11T05:30:46Z</dcterms:modified>
</cp:coreProperties>
</file>