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Disney Movies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boy who grows up with wolves and is being hunted by a tiger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family of superheros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boy who lives in Neverland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technologically advanced nation with a King who is also a superhero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musician journeys to the magical land of his ancestors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man who must use his three wishes wisely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"To infinity and beyond"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forgetful 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magical nanny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About a boy and his bear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princess takes a bite of a fruit and falls into a deep slumber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culinary rodent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She travels the ocean to find a demigod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Lightening Fast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flying circus elephant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Disney Movies</dc:title>
  <dcterms:created xsi:type="dcterms:W3CDTF">2021-10-11T05:31:10Z</dcterms:created>
  <dcterms:modified xsi:type="dcterms:W3CDTF">2021-10-11T05:31:10Z</dcterms:modified>
</cp:coreProperties>
</file>