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Park Word Scramble</w:t>
      </w:r>
    </w:p>
    <w:p>
      <w:pPr>
        <w:pStyle w:val="Questions"/>
      </w:pPr>
      <w:r>
        <w:t xml:space="preserve">1. LGUJEN CRSUIE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OSABLNL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CEPAS NNTAMOIU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OPRCPNO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NIP NIAGDRT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IONACRILFA RENDUVATE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CYEKMI SEAR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IMFNGET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YKCEIM BAR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DEOL PHWI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INALMA IDKGMNO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AACSMTINF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EPCOT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AAFYLNASTDN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DRAEAP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ERPNIC MGCNIRAH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RTOEW OF ERTROR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OLWODLHOY DISTOSU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ACMGI GMOKNDI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AMIN TSERTE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Park Word Scramble</dc:title>
  <dcterms:created xsi:type="dcterms:W3CDTF">2021-10-11T05:31:40Z</dcterms:created>
  <dcterms:modified xsi:type="dcterms:W3CDTF">2021-10-11T05:31:40Z</dcterms:modified>
</cp:coreProperties>
</file>