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Partners In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Mickey 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Donald 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Prince Charming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Pumbaa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Flynn Rider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Pinocchio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Pocahontas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TInker Bell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Rapunzel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Mowgli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Baloo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Aladdin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Jiminy Cricket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Minnie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Mad Hatter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Jasmine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Simba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Daisy Duck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Partners In Crime</dc:title>
  <dcterms:created xsi:type="dcterms:W3CDTF">2021-10-11T05:31:34Z</dcterms:created>
  <dcterms:modified xsi:type="dcterms:W3CDTF">2021-10-11T05:31:34Z</dcterms:modified>
</cp:coreProperties>
</file>