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Pixar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Angry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Scary College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a Plant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Champion Scarer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Band Teacher Who Plays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Scream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Story About a Family's Ban on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French Vegetable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Stretchy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 Heads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Right Side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Lifts Up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 Catches Fire!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Scream Collecting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Math is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It's the Chicken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 was a Yo-Yo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I'm Not a Toy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Afraid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Can't Drive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 Hero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Escape from Daycare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Road Trip With Bonnie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Invisi-girl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 Brontosaurus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Lost Little Clown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There's a Gap in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Eeeew-YUCK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Elf 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a Flying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Lost on Route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Springy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Forgetful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Brothers on a Magical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Quick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Destroy Buzz Lightyear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Always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First Disney Pixar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Racing in the World Grand Prix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Pixar</dc:title>
  <dcterms:created xsi:type="dcterms:W3CDTF">2021-10-11T05:32:24Z</dcterms:created>
  <dcterms:modified xsi:type="dcterms:W3CDTF">2021-10-11T05:32:24Z</dcterms:modified>
</cp:coreProperties>
</file>