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Wished to be a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Ariel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 king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to a frog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Marrys a lost princess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Aurora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 White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by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Cinderella’s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Fell in love with her after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Prince’s</dc:title>
  <dcterms:created xsi:type="dcterms:W3CDTF">2021-10-11T05:31:47Z</dcterms:created>
  <dcterms:modified xsi:type="dcterms:W3CDTF">2021-10-11T05:31:47Z</dcterms:modified>
</cp:coreProperties>
</file>