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MERIDA    </w:t>
      </w:r>
      <w:r>
        <w:t xml:space="preserve">   POCAHONTAS    </w:t>
      </w:r>
      <w:r>
        <w:t xml:space="preserve">   MULAN    </w:t>
      </w:r>
      <w:r>
        <w:t xml:space="preserve">   SNOWWHITE    </w:t>
      </w:r>
      <w:r>
        <w:t xml:space="preserve">   ARIEL    </w:t>
      </w:r>
      <w:r>
        <w:t xml:space="preserve">   JASMINE    </w:t>
      </w:r>
      <w:r>
        <w:t xml:space="preserve">   RAPUNZEL    </w:t>
      </w:r>
      <w:r>
        <w:t xml:space="preserve">   CINDERELLA    </w:t>
      </w:r>
      <w:r>
        <w:t xml:space="preserve">   AURORA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Princess'</dc:title>
  <dcterms:created xsi:type="dcterms:W3CDTF">2021-10-11T05:32:01Z</dcterms:created>
  <dcterms:modified xsi:type="dcterms:W3CDTF">2021-10-11T05:32:01Z</dcterms:modified>
</cp:coreProperties>
</file>