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Princess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wanna be where the people are. I wanna see, wanna see them dancin'"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"Who is that girl I see, staring straight back at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fears that once controlled me can’t get to me at all!"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"I'm like a shooting star, I've come so far. I can't go back to where I used to 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"True, that he's no Prince Charming. But there's something in him that I simply didn't see"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"Chase the wind and touch the sky. I will fly"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"You'll love me at once, the way you did once upon a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"We are all connected to each other in a circle, in a hoop that never ends"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"Some day my prince will come. Some day we'll meet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"Have faith in your dreams, and someday your rainbow will come smiling through"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"And at last, I see the light. And it's like the fog has lifted"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 Lyrics</dc:title>
  <dcterms:created xsi:type="dcterms:W3CDTF">2021-10-11T05:31:23Z</dcterms:created>
  <dcterms:modified xsi:type="dcterms:W3CDTF">2021-10-11T05:31:23Z</dcterms:modified>
</cp:coreProperties>
</file>