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 Princess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Wants to be with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Wants to own a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a bow and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Lost a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Likes to read books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Should've been aware of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an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tiger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the longest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fish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Had a bad event on her 16th birthday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Princess</dc:title>
  <dcterms:created xsi:type="dcterms:W3CDTF">2021-10-11T05:31:35Z</dcterms:created>
  <dcterms:modified xsi:type="dcterms:W3CDTF">2021-10-11T05:31:35Z</dcterms:modified>
</cp:coreProperties>
</file>