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Tea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Cinderella's two main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 White's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Redhead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sisters Ariel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Dwarf with severe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Redhead stepsister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Orleans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Cinderella's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Icolated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Cinderella's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Cajun Firefly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American Princess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</dc:title>
  <dcterms:created xsi:type="dcterms:W3CDTF">2021-10-11T05:31:44Z</dcterms:created>
  <dcterms:modified xsi:type="dcterms:W3CDTF">2021-10-11T05:31:44Z</dcterms:modified>
</cp:coreProperties>
</file>