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Princesses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cold never bothered me anyway!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Elsa's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NOT a prize to be won!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Pricked finger on a spinning wheel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name is ____ of Motunui! You WILL board my boat!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WILL take me to see the lights!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learn to control your temper!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think you own whatever land you land on!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Disney Princess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Would it help if I had the other slipper? Because I DO!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by Hans Christian Andersen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almost there!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Savior of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Princesses</dc:title>
  <dcterms:created xsi:type="dcterms:W3CDTF">2021-10-11T05:31:54Z</dcterms:created>
  <dcterms:modified xsi:type="dcterms:W3CDTF">2021-10-11T05:31:54Z</dcterms:modified>
</cp:coreProperties>
</file>