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Meg    </w:t>
      </w:r>
      <w:r>
        <w:t xml:space="preserve">   Moana    </w:t>
      </w:r>
      <w:r>
        <w:t xml:space="preserve">   Cinderella    </w:t>
      </w:r>
      <w:r>
        <w:t xml:space="preserve">   Mulan    </w:t>
      </w:r>
      <w:r>
        <w:t xml:space="preserve">   Pocahontas    </w:t>
      </w:r>
      <w:r>
        <w:t xml:space="preserve">   Snow White    </w:t>
      </w:r>
      <w:r>
        <w:t xml:space="preserve">   Tiana    </w:t>
      </w:r>
      <w:r>
        <w:t xml:space="preserve">   Aurora    </w:t>
      </w:r>
      <w:r>
        <w:t xml:space="preserve">   Belle    </w:t>
      </w:r>
      <w:r>
        <w:t xml:space="preserve">   Merida    </w:t>
      </w:r>
      <w:r>
        <w:t xml:space="preserve">   Ariel    </w:t>
      </w:r>
      <w:r>
        <w:t xml:space="preserve">   Jasmine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2021-10-11T05:31:58Z</dcterms:created>
  <dcterms:modified xsi:type="dcterms:W3CDTF">2021-10-11T05:31:58Z</dcterms:modified>
</cp:coreProperties>
</file>