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p>
      <w:pPr>
        <w:pStyle w:val="Questions"/>
      </w:pPr>
      <w:r>
        <w:t xml:space="preserve">1. NOSW WHEIT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ADRLEINLEC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AAUROR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AINJMSE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THOPOSACNA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ULAMN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SEGEILL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PLZURANE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MDAERI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ESAL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2021-10-11T05:32:09Z</dcterms:created>
  <dcterms:modified xsi:type="dcterms:W3CDTF">2021-10-11T05:32:09Z</dcterms:modified>
</cp:coreProperties>
</file>