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Disney Princesses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fifth official member of the Disney Princess line-up.</w:t>
            </w:r>
          </w:p>
          <w:p>
            <w:pPr>
              <w:keepLines/>
              <w:pStyle w:val="CluesTiny"/>
            </w:pPr>
            <w:r>
              <w:rPr>
                <w:b w:val="true"/>
                <w:bCs w:val="true"/>
              </w:rPr>
              <w:t xml:space="preserve">4. </w:t>
            </w:r>
            <w:r>
              <w:t xml:space="preserve">She dreams of opening her own restaurant. She works hard to try and make that dream come true. In a twist of fate, she kisses a frog and goes on an adventure through the New Orleans bayou.</w:t>
            </w:r>
          </w:p>
          <w:p>
            <w:pPr>
              <w:keepLines/>
              <w:pStyle w:val="CluesTiny"/>
            </w:pPr>
            <w:r>
              <w:rPr>
                <w:b w:val="true"/>
                <w:bCs w:val="true"/>
              </w:rPr>
              <w:t xml:space="preserve">6. </w:t>
            </w:r>
            <w:r>
              <w:t xml:space="preserve"> As a child, she was abducted by a wicked crone and locked away in a remote tower for eighteen years—in during which, she became fascinated with a phenomenon involving "floating lights" that only appear on her birthday. </w:t>
            </w:r>
          </w:p>
          <w:p>
            <w:pPr>
              <w:keepLines/>
              <w:pStyle w:val="CluesTiny"/>
            </w:pPr>
            <w:r>
              <w:rPr>
                <w:b w:val="true"/>
                <w:bCs w:val="true"/>
              </w:rPr>
              <w:t xml:space="preserve">8. </w:t>
            </w:r>
            <w:r>
              <w:t xml:space="preserve">A young 15-year old girl blessed with beauty so flawless and enchanting she is the "fairest in the land."</w:t>
            </w:r>
          </w:p>
          <w:p>
            <w:pPr>
              <w:keepLines/>
              <w:pStyle w:val="CluesTiny"/>
            </w:pPr>
            <w:r>
              <w:rPr>
                <w:b w:val="true"/>
                <w:bCs w:val="true"/>
              </w:rPr>
              <w:t xml:space="preserve">9. </w:t>
            </w:r>
            <w:r>
              <w:t xml:space="preserve">is kind to all, especially her mice friends, Jaq and Gus. She has faith that if you keep on believing, your wish will come true. With help from her fairy godmother, she gets a chance to live her dreams.</w:t>
            </w:r>
          </w:p>
          <w:p>
            <w:pPr>
              <w:keepLines/>
              <w:pStyle w:val="CluesTiny"/>
            </w:pPr>
            <w:r>
              <w:rPr>
                <w:b w:val="true"/>
                <w:bCs w:val="true"/>
              </w:rPr>
              <w:t xml:space="preserve">13. </w:t>
            </w:r>
            <w:r>
              <w:t xml:space="preserve">is gentle and loving, and is raised by three fairies named Flora, Fauna, and Merryweather. She lives in the forest, where she meets the Prince, her one true love.</w:t>
            </w:r>
          </w:p>
          <w:p>
            <w:pPr>
              <w:keepLines/>
              <w:pStyle w:val="CluesTiny"/>
            </w:pPr>
            <w:r>
              <w:rPr>
                <w:b w:val="true"/>
                <w:bCs w:val="true"/>
              </w:rPr>
              <w:t xml:space="preserve">14. </w:t>
            </w:r>
            <w:r>
              <w:t xml:space="preserve">She loves nature, and she spends her time exploring the land. After she falls in love with a man named John Smith, it's up to her to discover her destiny and bring peace to her people.</w:t>
            </w:r>
          </w:p>
        </w:tc>
        <w:tc>
          <w:p>
            <w:pPr>
              <w:pStyle w:val="CluesTiny"/>
            </w:pPr>
            <w:r>
              <w:rPr>
                <w:b w:val="true"/>
                <w:bCs w:val="true"/>
              </w:rPr>
              <w:t xml:space="preserve">Down</w:t>
            </w:r>
          </w:p>
          <w:p>
            <w:pPr>
              <w:keepLines/>
              <w:pStyle w:val="CluesTiny"/>
            </w:pPr>
            <w:r>
              <w:rPr>
                <w:b w:val="true"/>
                <w:bCs w:val="true"/>
              </w:rPr>
              <w:t xml:space="preserve">1. </w:t>
            </w:r>
            <w:r>
              <w:t xml:space="preserve">She is a princess by birth and an adventurer by a spirit. She spends her days practicing archery, riding her horse Angus, and exploring the world around her. She loves her family, but she wants to control her own destiny.</w:t>
            </w:r>
          </w:p>
          <w:p>
            <w:pPr>
              <w:keepLines/>
              <w:pStyle w:val="CluesTiny"/>
            </w:pPr>
            <w:r>
              <w:rPr>
                <w:b w:val="true"/>
                <w:bCs w:val="true"/>
              </w:rPr>
              <w:t xml:space="preserve">3. </w:t>
            </w:r>
            <w:r>
              <w:t xml:space="preserve">Is a dreamer who loves her pet tiger, Rajah. She's free-spirited, confident, and kind. When she meets Aladdin, she discovers the wonders she's often imagined outside the palace walls.</w:t>
            </w:r>
          </w:p>
          <w:p>
            <w:pPr>
              <w:keepLines/>
              <w:pStyle w:val="CluesTiny"/>
            </w:pPr>
            <w:r>
              <w:rPr>
                <w:b w:val="true"/>
                <w:bCs w:val="true"/>
              </w:rPr>
              <w:t xml:space="preserve">5. </w:t>
            </w:r>
            <w:r>
              <w:t xml:space="preserve">She is the strong-willed and tenacious daughter of a war veteran, who strives to uphold her family's honor.</w:t>
            </w:r>
          </w:p>
          <w:p>
            <w:pPr>
              <w:keepLines/>
              <w:pStyle w:val="CluesTiny"/>
            </w:pPr>
            <w:r>
              <w:rPr>
                <w:b w:val="true"/>
                <w:bCs w:val="true"/>
              </w:rPr>
              <w:t xml:space="preserve">7. </w:t>
            </w:r>
            <w:r>
              <w:t xml:space="preserve">A mermaid</w:t>
            </w:r>
          </w:p>
          <w:p>
            <w:pPr>
              <w:keepLines/>
              <w:pStyle w:val="CluesTiny"/>
            </w:pPr>
            <w:r>
              <w:rPr>
                <w:b w:val="true"/>
                <w:bCs w:val="true"/>
              </w:rPr>
              <w:t xml:space="preserve">10. </w:t>
            </w:r>
            <w:r>
              <w:t xml:space="preserve">Born with the power of ice and snow.</w:t>
            </w:r>
          </w:p>
          <w:p>
            <w:pPr>
              <w:keepLines/>
              <w:pStyle w:val="CluesTiny"/>
            </w:pPr>
            <w:r>
              <w:rPr>
                <w:b w:val="true"/>
                <w:bCs w:val="true"/>
              </w:rPr>
              <w:t xml:space="preserve">11. </w:t>
            </w:r>
            <w:r>
              <w:t xml:space="preserve"> She is the second-born daughter of King Agnarr and Queen Iduna.</w:t>
            </w:r>
          </w:p>
          <w:p>
            <w:pPr>
              <w:keepLines/>
              <w:pStyle w:val="CluesTiny"/>
            </w:pPr>
            <w:r>
              <w:rPr>
                <w:b w:val="true"/>
                <w:bCs w:val="true"/>
              </w:rPr>
              <w:t xml:space="preserve">12. </w:t>
            </w:r>
            <w:r>
              <w:t xml:space="preserve">She is sea-loving, headstrong, strong-willed, practically fearless, and physically capable. Though she has moments of self-doubt, she has great pride in who she is, and is generally too stubborn to back away from new challenges</w:t>
            </w:r>
          </w:p>
        </w:tc>
      </w:tr>
    </w:tbl>
    <w:p>
      <w:pPr>
        <w:pStyle w:val="WordBankMedium"/>
      </w:pPr>
      <w:r>
        <w:t xml:space="preserve">   Snow White    </w:t>
      </w:r>
      <w:r>
        <w:t xml:space="preserve">   Cinderella    </w:t>
      </w:r>
      <w:r>
        <w:t xml:space="preserve">   Aurora    </w:t>
      </w:r>
      <w:r>
        <w:t xml:space="preserve">   Ariel    </w:t>
      </w:r>
      <w:r>
        <w:t xml:space="preserve">   Belle    </w:t>
      </w:r>
      <w:r>
        <w:t xml:space="preserve">   Jasmine    </w:t>
      </w:r>
      <w:r>
        <w:t xml:space="preserve">   Pocahontas    </w:t>
      </w:r>
      <w:r>
        <w:t xml:space="preserve">   Mulan    </w:t>
      </w:r>
      <w:r>
        <w:t xml:space="preserve">   Tiana    </w:t>
      </w:r>
      <w:r>
        <w:t xml:space="preserve">   Rapunzel     </w:t>
      </w:r>
      <w:r>
        <w:t xml:space="preserve">   Merida    </w:t>
      </w:r>
      <w:r>
        <w:t xml:space="preserve">   Anna    </w:t>
      </w:r>
      <w:r>
        <w:t xml:space="preserve">   Elsa    </w:t>
      </w:r>
      <w:r>
        <w:t xml:space="preserve">   Moana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Disney Princesses</dc:title>
  <dcterms:created xsi:type="dcterms:W3CDTF">2021-10-11T05:32:22Z</dcterms:created>
  <dcterms:modified xsi:type="dcterms:W3CDTF">2021-10-11T05:32:22Z</dcterms:modified>
</cp:coreProperties>
</file>