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Disney Princess pretended to be a man to protect her fathers honor.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has hair that is 86 feet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movie real historical events take place with the strong female lead being (blank).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wasn't even the main character to her own movie!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princess has a husband with no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16 year old loves to read and completely ignores the fact that she's married to a 21 year 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She's a mermaid.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gypsy princess is in a rather dark movie that got 100s of 1000s in the box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She's really really desperate and is a red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She's been a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upon a dream.........you weren't so gullible.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lives with 7 2-foot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the first princess to not need a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married a GOD and still has under 50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was the only live action princess.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Disney Princess sang the award winning song "Let It Go".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2021-10-11T05:31:14Z</dcterms:created>
  <dcterms:modified xsi:type="dcterms:W3CDTF">2021-10-11T05:31:14Z</dcterms:modified>
</cp:coreProperties>
</file>