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tinkerbell    </w:t>
      </w:r>
      <w:r>
        <w:t xml:space="preserve">   moana    </w:t>
      </w:r>
      <w:r>
        <w:t xml:space="preserve">   anna    </w:t>
      </w:r>
      <w:r>
        <w:t xml:space="preserve">   elsa    </w:t>
      </w:r>
      <w:r>
        <w:t xml:space="preserve">   snowwhite    </w:t>
      </w:r>
      <w:r>
        <w:t xml:space="preserve">   pocahontas    </w:t>
      </w:r>
      <w:r>
        <w:t xml:space="preserve">   mulan    </w:t>
      </w:r>
      <w:r>
        <w:t xml:space="preserve">   cinderella    </w:t>
      </w:r>
      <w:r>
        <w:t xml:space="preserve">   merida    </w:t>
      </w:r>
      <w:r>
        <w:t xml:space="preserve">   tiana    </w:t>
      </w:r>
      <w:r>
        <w:t xml:space="preserve">   belle    </w:t>
      </w:r>
      <w:r>
        <w:t xml:space="preserve">   rapunzel    </w:t>
      </w:r>
      <w:r>
        <w:t xml:space="preserve">   jasmine    </w:t>
      </w:r>
      <w:r>
        <w:t xml:space="preserve">   aurora    </w:t>
      </w:r>
      <w:r>
        <w:t xml:space="preserve">   ariel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</dc:title>
  <dcterms:created xsi:type="dcterms:W3CDTF">2021-10-11T05:32:32Z</dcterms:created>
  <dcterms:modified xsi:type="dcterms:W3CDTF">2021-10-11T05:32:32Z</dcterms:modified>
</cp:coreProperties>
</file>