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 &lt;3&lt;3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  <w:r>
        <w:t xml:space="preserve">   Jasmine    </w:t>
      </w:r>
      <w:r>
        <w:t xml:space="preserve">   me obviously    </w:t>
      </w:r>
      <w:r>
        <w:t xml:space="preserve">   Merida    </w:t>
      </w:r>
      <w:r>
        <w:t xml:space="preserve">   Moana    </w:t>
      </w:r>
      <w:r>
        <w:t xml:space="preserve">   Mulan    </w:t>
      </w:r>
      <w:r>
        <w:t xml:space="preserve">   Pocahontas    </w:t>
      </w:r>
      <w:r>
        <w:t xml:space="preserve">   Rapunzel    </w:t>
      </w:r>
      <w:r>
        <w:t xml:space="preserve">   Snow White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 &lt;3&lt;3</dc:title>
  <dcterms:created xsi:type="dcterms:W3CDTF">2021-10-11T05:32:05Z</dcterms:created>
  <dcterms:modified xsi:type="dcterms:W3CDTF">2021-10-11T05:32:05Z</dcterms:modified>
</cp:coreProperties>
</file>