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Tiana    </w:t>
      </w:r>
      <w:r>
        <w:t xml:space="preserve">   Jane    </w:t>
      </w:r>
      <w:r>
        <w:t xml:space="preserve">   Wendy    </w:t>
      </w:r>
      <w:r>
        <w:t xml:space="preserve">   Mulan    </w:t>
      </w:r>
      <w:r>
        <w:t xml:space="preserve">   Alice    </w:t>
      </w:r>
      <w:r>
        <w:t xml:space="preserve">   Lilo    </w:t>
      </w:r>
      <w:r>
        <w:t xml:space="preserve">   Giselle    </w:t>
      </w:r>
      <w:r>
        <w:t xml:space="preserve">   Cinderella    </w:t>
      </w:r>
      <w:r>
        <w:t xml:space="preserve">   Tinkerbell    </w:t>
      </w:r>
      <w:r>
        <w:t xml:space="preserve">   Pocahontas    </w:t>
      </w:r>
      <w:r>
        <w:t xml:space="preserve">   Ariel    </w:t>
      </w:r>
      <w:r>
        <w:t xml:space="preserve">   Megara    </w:t>
      </w:r>
      <w:r>
        <w:t xml:space="preserve">   Esmerelda    </w:t>
      </w:r>
      <w:r>
        <w:t xml:space="preserve">   Jasmine    </w:t>
      </w:r>
      <w:r>
        <w:t xml:space="preserve">   Snow White    </w:t>
      </w:r>
      <w:r>
        <w:t xml:space="preserve">   Aroura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2021-10-11T05:31:18Z</dcterms:created>
  <dcterms:modified xsi:type="dcterms:W3CDTF">2021-10-11T05:31:18Z</dcterms:modified>
</cp:coreProperties>
</file>