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MOANA    </w:t>
      </w:r>
      <w:r>
        <w:t xml:space="preserve">   ELENA    </w:t>
      </w:r>
      <w:r>
        <w:t xml:space="preserve">   ANNA    </w:t>
      </w:r>
      <w:r>
        <w:t xml:space="preserve">   SOFIA    </w:t>
      </w:r>
      <w:r>
        <w:t xml:space="preserve">   ELSA    </w:t>
      </w:r>
      <w:r>
        <w:t xml:space="preserve">   RAPUNZEL    </w:t>
      </w:r>
      <w:r>
        <w:t xml:space="preserve">   TIANA    </w:t>
      </w:r>
      <w:r>
        <w:t xml:space="preserve">   MULAN    </w:t>
      </w:r>
      <w:r>
        <w:t xml:space="preserve">   POCAHONTAS    </w:t>
      </w:r>
      <w:r>
        <w:t xml:space="preserve">   JASMINE    </w:t>
      </w:r>
      <w:r>
        <w:t xml:space="preserve">   BELLE    </w:t>
      </w:r>
      <w:r>
        <w:t xml:space="preserve">   ARIEL    </w:t>
      </w:r>
      <w:r>
        <w:t xml:space="preserve">   AURORA    </w:t>
      </w:r>
      <w:r>
        <w:t xml:space="preserve">   CINDERELLA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2021-10-11T05:31:38Z</dcterms:created>
  <dcterms:modified xsi:type="dcterms:W3CDTF">2021-10-11T05:31:38Z</dcterms:modified>
</cp:coreProperties>
</file>