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ESMERALDA    </w:t>
      </w:r>
      <w:r>
        <w:t xml:space="preserve">   GISELLE    </w:t>
      </w:r>
      <w:r>
        <w:t xml:space="preserve">   MEGARA    </w:t>
      </w:r>
      <w:r>
        <w:t xml:space="preserve">   JANE    </w:t>
      </w:r>
      <w:r>
        <w:t xml:space="preserve">   ANNA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CINDERELLA    </w:t>
      </w:r>
      <w:r>
        <w:t xml:space="preserve">   ELSA    </w:t>
      </w:r>
      <w:r>
        <w:t xml:space="preserve">   JASMINE    </w:t>
      </w:r>
      <w:r>
        <w:t xml:space="preserve">   MERIDA    </w:t>
      </w:r>
      <w:r>
        <w:t xml:space="preserve">   MOANA    </w:t>
      </w:r>
      <w:r>
        <w:t xml:space="preserve">   MULAN    </w:t>
      </w:r>
      <w:r>
        <w:t xml:space="preserve">   POCAHONTAS    </w:t>
      </w:r>
      <w:r>
        <w:t xml:space="preserve">   RAPUNZEL    </w:t>
      </w:r>
      <w:r>
        <w:t xml:space="preserve">   SNOWWHITE    </w:t>
      </w:r>
      <w:r>
        <w:t xml:space="preserve">   TIANA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2021-10-11T05:31:42Z</dcterms:created>
  <dcterms:modified xsi:type="dcterms:W3CDTF">2021-10-11T05:31:42Z</dcterms:modified>
</cp:coreProperties>
</file>