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Disney Puzzle #3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does Sully hide Boo's toys in Monsters Inc.?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Finish this line from a song from Beauty &amp; the Beast: "They can sing, They can dance, After all, miss, this is France, and a dinner here is..."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lost boys are there in Peter Pan?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The Incredibles, where is Mr. Incredible on his way to at the beginning of the film when he is continually distracted by crimes in progress?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According to the song "Gaston", who is as "slick as Gaston" and as "quick as Gaston"?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one of the seven dwarfs wears glasses?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Disney Full Length Animated Feature is the song "Stangers Like Me"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The Little Mermaid, where does Scuttle listen to to see if Eric has a heartbeat after the shipwreck?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season was Bambi born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full length animated feature is the song "Follow the Leader"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character in The Little Mermaid dresses Ariel on the beach after Ursula gives her the opportunity to become human?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Disney Characater sings the following song lyric: "Heaven's sakes! Is that a spot? Clean it up! We want the company impressed"?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 Lilo and Stitch, what does Ohana mean?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Mushu from Mulan is mainly red, but what color is his stomach?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the Incredibles, by what name did Syndrome go by as a young boy?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kind of wood did Gepetto use to make Pinocchio?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Mrs Incredible's real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The Little Mermaid, what does Scuttle call a fork?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Dumbo trip on when running towards the other elephants?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101 Dalmatians what color is Cruella DeVille's smoke from her cigarette?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Disney Puzzle #3</dc:title>
  <dcterms:created xsi:type="dcterms:W3CDTF">2021-10-11T05:31:50Z</dcterms:created>
  <dcterms:modified xsi:type="dcterms:W3CDTF">2021-10-11T05:31:50Z</dcterms:modified>
</cp:coreProperties>
</file>