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rock on which Simba will stand in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Poisoned fruit eaten by Snow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Disney film retelling of Rapunzel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friend of Thumper, title of the same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Film containing the song 'Colours of the Wind'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 Potato Head appears in which film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sings 'Higutus Pigutus' in the film 'Sword in the Stone'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animals that are surfers dudes in Finding Nemo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Film including the characters Elastigirl and 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that wants to become a 'real'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Reggae singing crab in Little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Film including the song 'Two World'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Princess in the Disney classic, Aladdin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Donald Duck's red dress wearing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city that Peter Pan &amp; Wendy fly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Quiz</dc:title>
  <dcterms:created xsi:type="dcterms:W3CDTF">2021-10-11T05:31:24Z</dcterms:created>
  <dcterms:modified xsi:type="dcterms:W3CDTF">2021-10-11T05:31:24Z</dcterms:modified>
</cp:coreProperties>
</file>