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Quotes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 speak of justice, yet you are cruel to those most in need of your help.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I'd like to thank you all for coming to my wedding. But first I'd better go in there and propose to the girl!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does it, what’s the word… burn! When’s it my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I am to change this image, I must first change myself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first game is called Well Begun is Half-Done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don't we go nab that Alameda Slim and use the reward money to save the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Love is an open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Now, shall you deal with ME, O Prince - and all the powers of HELL!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Uncomfortable? Good! The council has sentenced you to exile on a deserted asteroid. So relax, enjoy the trip... and don't get any 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 you sure this water's sanitary? It looks questionable to 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Quotes</dc:title>
  <dcterms:created xsi:type="dcterms:W3CDTF">2021-10-11T05:31:45Z</dcterms:created>
  <dcterms:modified xsi:type="dcterms:W3CDTF">2021-10-11T05:31:45Z</dcterms:modified>
</cp:coreProperties>
</file>