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Royalty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chieftain's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princess with superpowers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for her own hand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Constantly has her stuff stolen by her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Steels stuff from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Princess with the least screen and voice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eldest of seven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parent's divorced before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Went to the villain to make her dreams 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villain tried to delete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princess to technically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Went from 'real life' to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purple sister, her name means virile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Her step-mother really was a wicked witch that made her fall into an enchanted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strength in creativity and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Almost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Witnessed her father's murder,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Princess to wear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princess to meet a deity of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forgotten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not marry a prince, but a widower with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Foretold her own fate 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tiniest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princess to fly under her own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 name means noble, she is the yellow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only coronation we see of a princess rising to the status of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pink Sister, her name means precious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Royalty</dc:title>
  <dcterms:created xsi:type="dcterms:W3CDTF">2021-10-11T05:31:47Z</dcterms:created>
  <dcterms:modified xsi:type="dcterms:W3CDTF">2021-10-11T05:31:47Z</dcterms:modified>
</cp:coreProperties>
</file>