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Peter Pan    </w:t>
      </w:r>
      <w:r>
        <w:t xml:space="preserve">   Cinderella    </w:t>
      </w:r>
      <w:r>
        <w:t xml:space="preserve">   Main Street    </w:t>
      </w:r>
      <w:r>
        <w:t xml:space="preserve">   Disney World    </w:t>
      </w:r>
      <w:r>
        <w:t xml:space="preserve">   film    </w:t>
      </w:r>
      <w:r>
        <w:t xml:space="preserve">   cartoons    </w:t>
      </w:r>
      <w:r>
        <w:t xml:space="preserve">   Snow White    </w:t>
      </w:r>
      <w:r>
        <w:t xml:space="preserve">   Toy Story    </w:t>
      </w:r>
      <w:r>
        <w:t xml:space="preserve">   Movies    </w:t>
      </w:r>
      <w:r>
        <w:t xml:space="preserve">   Minnie Mouse    </w:t>
      </w:r>
      <w:r>
        <w:t xml:space="preserve">   Mickey Mouse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Search</dc:title>
  <dcterms:created xsi:type="dcterms:W3CDTF">2021-10-11T05:32:30Z</dcterms:created>
  <dcterms:modified xsi:type="dcterms:W3CDTF">2021-10-11T05:32:30Z</dcterms:modified>
</cp:coreProperties>
</file>