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Sight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Pinnochio is ____ out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"Colors of the Wind" is what Pocahontas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Rapunzel's day is the ___ Day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Cinderella's best friends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doesn't bother Elsa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Belle's dress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Hercules is ____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Mickey Mouse _____ "Oh Boy!"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Flounder is not big, 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Jane _____ Tarzan in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Sleeping Beauty sleeps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Ariel's hair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Pan can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____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Belle likes to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Sight Word Crossword</dc:title>
  <dcterms:created xsi:type="dcterms:W3CDTF">2021-10-11T05:30:56Z</dcterms:created>
  <dcterms:modified xsi:type="dcterms:W3CDTF">2021-10-11T05:30:56Z</dcterms:modified>
</cp:coreProperties>
</file>