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 Our Guest    </w:t>
      </w:r>
      <w:r>
        <w:t xml:space="preserve">   Zip-A-Dee-Doo-Dah    </w:t>
      </w:r>
      <w:r>
        <w:t xml:space="preserve">   Wan'na Be Like You    </w:t>
      </w:r>
      <w:r>
        <w:t xml:space="preserve">   Trust in Me    </w:t>
      </w:r>
      <w:r>
        <w:t xml:space="preserve">   Funkytown    </w:t>
      </w:r>
      <w:r>
        <w:t xml:space="preserve">   A Spoonfull of Sugar    </w:t>
      </w:r>
      <w:r>
        <w:t xml:space="preserve">   I Just Can't Wait to Be King    </w:t>
      </w:r>
      <w:r>
        <w:t xml:space="preserve">   Gaston    </w:t>
      </w:r>
      <w:r>
        <w:t xml:space="preserve">   I'll Make a Man Out of You    </w:t>
      </w:r>
      <w:r>
        <w:t xml:space="preserve">   Be Prepared    </w:t>
      </w:r>
      <w:r>
        <w:t xml:space="preserve">   Hakuna Matata    </w:t>
      </w:r>
      <w:r>
        <w:t xml:space="preserve">   Circle of Life    </w:t>
      </w:r>
      <w:r>
        <w:t xml:space="preserve">   I've Got A Dream    </w:t>
      </w:r>
      <w:r>
        <w:t xml:space="preserve">   Mother Knows Best    </w:t>
      </w:r>
      <w:r>
        <w:t xml:space="preserve">   When Will My Life Begin    </w:t>
      </w:r>
      <w:r>
        <w:t xml:space="preserve">   Under the Sea    </w:t>
      </w:r>
      <w:r>
        <w:t xml:space="preserve">   Colors of the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Song Titles</dc:title>
  <dcterms:created xsi:type="dcterms:W3CDTF">2021-10-11T05:30:58Z</dcterms:created>
  <dcterms:modified xsi:type="dcterms:W3CDTF">2021-10-11T05:30:58Z</dcterms:modified>
</cp:coreProperties>
</file>