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Super Heros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milothatch    </w:t>
      </w:r>
      <w:r>
        <w:t xml:space="preserve">   cinderella    </w:t>
      </w:r>
      <w:r>
        <w:t xml:space="preserve">   mowgli    </w:t>
      </w:r>
      <w:r>
        <w:t xml:space="preserve">   winniethepooh    </w:t>
      </w:r>
      <w:r>
        <w:t xml:space="preserve">   arthurpendragon    </w:t>
      </w:r>
      <w:r>
        <w:t xml:space="preserve">   moana    </w:t>
      </w:r>
      <w:r>
        <w:t xml:space="preserve">   judyhopps    </w:t>
      </w:r>
      <w:r>
        <w:t xml:space="preserve">   quasimodo    </w:t>
      </w:r>
      <w:r>
        <w:t xml:space="preserve">   tarzan    </w:t>
      </w:r>
      <w:r>
        <w:t xml:space="preserve">   robinhood    </w:t>
      </w:r>
      <w:r>
        <w:t xml:space="preserve">   oliver    </w:t>
      </w:r>
      <w:r>
        <w:t xml:space="preserve">   basilofbakerstreet    </w:t>
      </w:r>
      <w:r>
        <w:t xml:space="preserve">   bambi    </w:t>
      </w:r>
      <w:r>
        <w:t xml:space="preserve">   pinocchio    </w:t>
      </w:r>
      <w:r>
        <w:t xml:space="preserve">   alice    </w:t>
      </w:r>
      <w:r>
        <w:t xml:space="preserve">   dumbo    </w:t>
      </w:r>
      <w:r>
        <w:t xml:space="preserve">   peterpan    </w:t>
      </w:r>
      <w:r>
        <w:t xml:space="preserve">   snowwhite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Super Heros</dc:title>
  <dcterms:created xsi:type="dcterms:W3CDTF">2021-10-11T05:32:27Z</dcterms:created>
  <dcterms:modified xsi:type="dcterms:W3CDTF">2021-10-11T05:32:27Z</dcterms:modified>
</cp:coreProperties>
</file>