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Animal Kingdom    </w:t>
      </w:r>
      <w:r>
        <w:t xml:space="preserve">   Ariel    </w:t>
      </w:r>
      <w:r>
        <w:t xml:space="preserve">   Belle    </w:t>
      </w:r>
      <w:r>
        <w:t xml:space="preserve">   Castle    </w:t>
      </w:r>
      <w:r>
        <w:t xml:space="preserve">   Chip    </w:t>
      </w:r>
      <w:r>
        <w:t xml:space="preserve">   Cinderella    </w:t>
      </w:r>
      <w:r>
        <w:t xml:space="preserve">   Daisy    </w:t>
      </w:r>
      <w:r>
        <w:t xml:space="preserve">   Dale    </w:t>
      </w:r>
      <w:r>
        <w:t xml:space="preserve">   Disney    </w:t>
      </w:r>
      <w:r>
        <w:t xml:space="preserve">   Donald    </w:t>
      </w:r>
      <w:r>
        <w:t xml:space="preserve">   EPCOT    </w:t>
      </w:r>
      <w:r>
        <w:t xml:space="preserve">   Goofy    </w:t>
      </w:r>
      <w:r>
        <w:t xml:space="preserve">   Magic Kingdom    </w:t>
      </w:r>
      <w:r>
        <w:t xml:space="preserve">   Mickey    </w:t>
      </w:r>
      <w:r>
        <w:t xml:space="preserve">   Minnie    </w:t>
      </w:r>
      <w:r>
        <w:t xml:space="preserve">   Monorail    </w:t>
      </w:r>
      <w:r>
        <w:t xml:space="preserve">   Parks    </w:t>
      </w:r>
      <w:r>
        <w:t xml:space="preserve">   Pluto    </w:t>
      </w:r>
      <w:r>
        <w:t xml:space="preserve">   Seven Dwarfs    </w:t>
      </w:r>
      <w:r>
        <w:t xml:space="preserve">   Sleeping Beauty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Terms</dc:title>
  <dcterms:created xsi:type="dcterms:W3CDTF">2021-10-11T05:31:08Z</dcterms:created>
  <dcterms:modified xsi:type="dcterms:W3CDTF">2021-10-11T05:31:08Z</dcterms:modified>
</cp:coreProperties>
</file>