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Through the Decade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ChristopherWilde    </w:t>
      </w:r>
      <w:r>
        <w:t xml:space="preserve">   Onehundredandone    </w:t>
      </w:r>
      <w:r>
        <w:t xml:space="preserve">   Seventyfeet    </w:t>
      </w:r>
      <w:r>
        <w:t xml:space="preserve">   Invisibility    </w:t>
      </w:r>
      <w:r>
        <w:t xml:space="preserve">   Wildcats    </w:t>
      </w:r>
      <w:r>
        <w:t xml:space="preserve">   Left    </w:t>
      </w:r>
      <w:r>
        <w:t xml:space="preserve">   Lily    </w:t>
      </w:r>
      <w:r>
        <w:t xml:space="preserve">   Shepard    </w:t>
      </w:r>
      <w:r>
        <w:t xml:space="preserve">   WhiteRabbit    </w:t>
      </w:r>
      <w:r>
        <w:t xml:space="preserve">   WaltDisney    </w:t>
      </w:r>
      <w:r>
        <w:t xml:space="preserve">   TheLionKing    </w:t>
      </w:r>
      <w:r>
        <w:t xml:space="preserve">   Glassslipper    </w:t>
      </w:r>
      <w:r>
        <w:t xml:space="preserve">   Periwinkle    </w:t>
      </w:r>
      <w:r>
        <w:t xml:space="preserve">   MinnieMouse    </w:t>
      </w:r>
      <w:r>
        <w:t xml:space="preserve">   Doyouwanttobuildasnowman    </w:t>
      </w:r>
      <w:r>
        <w:t xml:space="preserve">   EllenDegeneres    </w:t>
      </w:r>
      <w:r>
        <w:t xml:space="preserve">   Eeyore    </w:t>
      </w:r>
      <w:r>
        <w:t xml:space="preserve">   SelenaGomez    </w:t>
      </w:r>
      <w:r>
        <w:t xml:space="preserve">   PatrickJohn    </w:t>
      </w:r>
      <w:r>
        <w:t xml:space="preserve">   Sebastian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Through the Decade</dc:title>
  <dcterms:created xsi:type="dcterms:W3CDTF">2021-10-11T05:32:32Z</dcterms:created>
  <dcterms:modified xsi:type="dcterms:W3CDTF">2021-10-11T05:32:32Z</dcterms:modified>
</cp:coreProperties>
</file>