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Avatar    </w:t>
      </w:r>
      <w:r>
        <w:t xml:space="preserve">   Bippity Boppity Boo    </w:t>
      </w:r>
      <w:r>
        <w:t xml:space="preserve">   Bolt    </w:t>
      </w:r>
      <w:r>
        <w:t xml:space="preserve">   Buzz    </w:t>
      </w:r>
      <w:r>
        <w:t xml:space="preserve">   Castle    </w:t>
      </w:r>
      <w:r>
        <w:t xml:space="preserve">   Cinderella    </w:t>
      </w:r>
      <w:r>
        <w:t xml:space="preserve">   Dress    </w:t>
      </w:r>
      <w:r>
        <w:t xml:space="preserve">   Dwarf    </w:t>
      </w:r>
      <w:r>
        <w:t xml:space="preserve">   Jasmine    </w:t>
      </w:r>
      <w:r>
        <w:t xml:space="preserve">   Minnie    </w:t>
      </w:r>
      <w:r>
        <w:t xml:space="preserve">   Mouse    </w:t>
      </w:r>
      <w:r>
        <w:t xml:space="preserve">   Princess    </w:t>
      </w:r>
      <w:r>
        <w:t xml:space="preserve">   Space Mountain    </w:t>
      </w:r>
      <w:r>
        <w:t xml:space="preserve">   Tinkerbell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Trip</dc:title>
  <dcterms:created xsi:type="dcterms:W3CDTF">2021-10-11T05:32:15Z</dcterms:created>
  <dcterms:modified xsi:type="dcterms:W3CDTF">2021-10-11T05:32:15Z</dcterms:modified>
</cp:coreProperties>
</file>