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Disney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Mulan's dragon companion's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was Hercules's love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curses King Triton to be a polyp instead of Ariel.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boat does Moana sail with to reach Maui?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Princess Merida is an older sister 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Princess ____________ had a evil stepmother who poisoned 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Cinderella's stepmother's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Princess _________ is awoken from her slumber by Prince Phillip.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role does Heihei have in the movie Moana?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Princess __________ made Prince Naveen mince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 helped Princess Ariel be a human and fall in love with Prince Eric.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princess turned her mother into a bear by accident?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Trivia</dc:title>
  <dcterms:created xsi:type="dcterms:W3CDTF">2021-10-11T05:32:35Z</dcterms:created>
  <dcterms:modified xsi:type="dcterms:W3CDTF">2021-10-11T05:32:35Z</dcterms:modified>
</cp:coreProperties>
</file>