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Incredibles    </w:t>
      </w:r>
      <w:r>
        <w:t xml:space="preserve">   ursela    </w:t>
      </w:r>
      <w:r>
        <w:t xml:space="preserve">   jungle book    </w:t>
      </w:r>
      <w:r>
        <w:t xml:space="preserve">   bambi    </w:t>
      </w:r>
      <w:r>
        <w:t xml:space="preserve">   shark tale    </w:t>
      </w:r>
      <w:r>
        <w:t xml:space="preserve">   fantasia    </w:t>
      </w:r>
      <w:r>
        <w:t xml:space="preserve">   pride rock    </w:t>
      </w:r>
      <w:r>
        <w:t xml:space="preserve">   crocodile    </w:t>
      </w:r>
      <w:r>
        <w:t xml:space="preserve">   Jasmin    </w:t>
      </w:r>
      <w:r>
        <w:t xml:space="preserve">   snowwhite    </w:t>
      </w:r>
      <w:r>
        <w:t xml:space="preserve">   beautyandthebeast    </w:t>
      </w:r>
      <w:r>
        <w:t xml:space="preserve">   pinocchio    </w:t>
      </w:r>
      <w:r>
        <w:t xml:space="preserve">   voice    </w:t>
      </w:r>
      <w:r>
        <w:t xml:space="preserve">   tinkerbell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Trivia</dc:title>
  <dcterms:created xsi:type="dcterms:W3CDTF">2021-10-11T05:32:43Z</dcterms:created>
  <dcterms:modified xsi:type="dcterms:W3CDTF">2021-10-11T05:32:43Z</dcterms:modified>
</cp:coreProperties>
</file>