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Vilains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Chernabog    </w:t>
      </w:r>
      <w:r>
        <w:t xml:space="preserve">   Cruella    </w:t>
      </w:r>
      <w:r>
        <w:t xml:space="preserve">   Dr Facilier    </w:t>
      </w:r>
      <w:r>
        <w:t xml:space="preserve">   Frollo    </w:t>
      </w:r>
      <w:r>
        <w:t xml:space="preserve">   Gothel    </w:t>
      </w:r>
      <w:r>
        <w:t xml:space="preserve">   Hades    </w:t>
      </w:r>
      <w:r>
        <w:t xml:space="preserve">   Hook    </w:t>
      </w:r>
      <w:r>
        <w:t xml:space="preserve">   Jafar    </w:t>
      </w:r>
      <w:r>
        <w:t xml:space="preserve">   Maleficent    </w:t>
      </w:r>
      <w:r>
        <w:t xml:space="preserve">   Oogie Boogie    </w:t>
      </w:r>
      <w:r>
        <w:t xml:space="preserve">   Scar    </w:t>
      </w:r>
      <w:r>
        <w:t xml:space="preserve">   Shan Yu    </w:t>
      </w:r>
      <w:r>
        <w:t xml:space="preserve">   Ursula    </w:t>
      </w:r>
      <w:r>
        <w:t xml:space="preserve">   Yzma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Vilains</dc:title>
  <dcterms:created xsi:type="dcterms:W3CDTF">2021-10-11T05:32:03Z</dcterms:created>
  <dcterms:modified xsi:type="dcterms:W3CDTF">2021-10-11T05:32:03Z</dcterms:modified>
</cp:coreProperties>
</file>