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Villains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Syndrome    </w:t>
      </w:r>
      <w:r>
        <w:t xml:space="preserve">   Hans    </w:t>
      </w:r>
      <w:r>
        <w:t xml:space="preserve">   Evil Queen    </w:t>
      </w:r>
      <w:r>
        <w:t xml:space="preserve">   Queen Of Hearts    </w:t>
      </w:r>
      <w:r>
        <w:t xml:space="preserve">   Gothel    </w:t>
      </w:r>
      <w:r>
        <w:t xml:space="preserve">   Ursula    </w:t>
      </w:r>
      <w:r>
        <w:t xml:space="preserve">   Cruella De Vil    </w:t>
      </w:r>
      <w:r>
        <w:t xml:space="preserve">   Scar    </w:t>
      </w:r>
      <w:r>
        <w:t xml:space="preserve">   Hades    </w:t>
      </w:r>
      <w:r>
        <w:t xml:space="preserve">   Maleficent    </w:t>
      </w:r>
      <w:r>
        <w:t xml:space="preserve">   Jafar    </w:t>
      </w:r>
      <w:r>
        <w:t xml:space="preserve">   Gaston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Villains</dc:title>
  <dcterms:created xsi:type="dcterms:W3CDTF">2021-10-11T05:32:24Z</dcterms:created>
  <dcterms:modified xsi:type="dcterms:W3CDTF">2021-10-11T05:32:24Z</dcterms:modified>
</cp:coreProperties>
</file>