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Villians</w:t>
      </w:r>
    </w:p>
    <w:p>
      <w:pPr>
        <w:pStyle w:val="Questions"/>
      </w:pPr>
      <w:r>
        <w:t xml:space="preserve">1. arjfa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nsaotg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dehas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temclafnie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tpcaani ookh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uelarcl de ivl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cras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kaa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asluru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euqen of sertha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teep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igoeo oebiog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sanh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isd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ymedonrs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Jafar    </w:t>
      </w:r>
      <w:r>
        <w:t xml:space="preserve">   Gaston    </w:t>
      </w:r>
      <w:r>
        <w:t xml:space="preserve">   Hades    </w:t>
      </w:r>
      <w:r>
        <w:t xml:space="preserve">   Maleficent    </w:t>
      </w:r>
      <w:r>
        <w:t xml:space="preserve">   Captain hook    </w:t>
      </w:r>
      <w:r>
        <w:t xml:space="preserve">   Cruella De Vil    </w:t>
      </w:r>
      <w:r>
        <w:t xml:space="preserve">   Scar    </w:t>
      </w:r>
      <w:r>
        <w:t xml:space="preserve">   Kaa    </w:t>
      </w:r>
      <w:r>
        <w:t xml:space="preserve">   Ursula    </w:t>
      </w:r>
      <w:r>
        <w:t xml:space="preserve">   Queen of Hearts    </w:t>
      </w:r>
      <w:r>
        <w:t xml:space="preserve">   Pete    </w:t>
      </w:r>
      <w:r>
        <w:t xml:space="preserve">   Oogie Boogie    </w:t>
      </w:r>
      <w:r>
        <w:t xml:space="preserve">   Hans    </w:t>
      </w:r>
      <w:r>
        <w:t xml:space="preserve">   Sid    </w:t>
      </w:r>
      <w:r>
        <w:t xml:space="preserve">   Syndrome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Villians</dc:title>
  <dcterms:created xsi:type="dcterms:W3CDTF">2021-10-11T05:32:22Z</dcterms:created>
  <dcterms:modified xsi:type="dcterms:W3CDTF">2021-10-11T05:32:22Z</dcterms:modified>
</cp:coreProperties>
</file>