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chernabor    </w:t>
      </w:r>
      <w:r>
        <w:t xml:space="preserve">   creeper    </w:t>
      </w:r>
      <w:r>
        <w:t xml:space="preserve">   Cruella    </w:t>
      </w:r>
      <w:r>
        <w:t xml:space="preserve">   evilqueen    </w:t>
      </w:r>
      <w:r>
        <w:t xml:space="preserve">   gaston    </w:t>
      </w:r>
      <w:r>
        <w:t xml:space="preserve">   jafar    </w:t>
      </w:r>
      <w:r>
        <w:t xml:space="preserve">   maleficent    </w:t>
      </w:r>
      <w:r>
        <w:t xml:space="preserve">   minotaur    </w:t>
      </w:r>
      <w:r>
        <w:t xml:space="preserve">   monstro    </w:t>
      </w:r>
      <w:r>
        <w:t xml:space="preserve">   sabor    </w:t>
      </w:r>
      <w:r>
        <w:t xml:space="preserve">   scar    </w:t>
      </w:r>
      <w:r>
        <w:t xml:space="preserve">   smitty    </w:t>
      </w:r>
      <w:r>
        <w:t xml:space="preserve">   stepmother    </w:t>
      </w:r>
      <w:r>
        <w:t xml:space="preserve">   ursula    </w:t>
      </w:r>
      <w:r>
        <w:t xml:space="preserve">   villains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Villians</dc:title>
  <dcterms:created xsi:type="dcterms:W3CDTF">2021-10-11T05:31:19Z</dcterms:created>
  <dcterms:modified xsi:type="dcterms:W3CDTF">2021-10-11T05:31:19Z</dcterms:modified>
</cp:coreProperties>
</file>