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Villians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sheriff of nottingham    </w:t>
      </w:r>
      <w:r>
        <w:t xml:space="preserve">   ursula    </w:t>
      </w:r>
      <w:r>
        <w:t xml:space="preserve">   sid phillips    </w:t>
      </w:r>
      <w:r>
        <w:t xml:space="preserve">   scar    </w:t>
      </w:r>
      <w:r>
        <w:t xml:space="preserve">   queen of hearts    </w:t>
      </w:r>
      <w:r>
        <w:t xml:space="preserve">   queen grimhilde    </w:t>
      </w:r>
      <w:r>
        <w:t xml:space="preserve">   prince john    </w:t>
      </w:r>
      <w:r>
        <w:t xml:space="preserve">   maleficent    </w:t>
      </w:r>
      <w:r>
        <w:t xml:space="preserve">   jafar    </w:t>
      </w:r>
      <w:r>
        <w:t xml:space="preserve">   hopper    </w:t>
      </w:r>
      <w:r>
        <w:t xml:space="preserve">   hades    </w:t>
      </w:r>
      <w:r>
        <w:t xml:space="preserve">   gaston    </w:t>
      </w:r>
      <w:r>
        <w:t xml:space="preserve">   cruella de vil    </w:t>
      </w:r>
      <w:r>
        <w:t xml:space="preserve">   captain hook    </w:t>
      </w:r>
      <w:r>
        <w:t xml:space="preserve">   big bad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Villians</dc:title>
  <dcterms:created xsi:type="dcterms:W3CDTF">2021-10-11T05:31:54Z</dcterms:created>
  <dcterms:modified xsi:type="dcterms:W3CDTF">2021-10-11T05:31:54Z</dcterms:modified>
</cp:coreProperties>
</file>