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formation of a bunch of things into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cough or spit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lower oneself as to kneel and show a sign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to do with the province of a country or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large animal with thick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Rarely; not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customary code of polite behavior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ornament with little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Savagely cruel; exceedingly brutal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doesn't belong to a particular religion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or for cooking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Scold or admonish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Angry or bitter argument;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desire to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supply or quantity of bullets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a person refers to as their permanent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bunch of men that are armed and hired to enforce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dance from West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Lying about someone to sully their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able to grip something firmly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Vocabulary Crossword </dc:title>
  <dcterms:created xsi:type="dcterms:W3CDTF">2021-10-11T05:31:34Z</dcterms:created>
  <dcterms:modified xsi:type="dcterms:W3CDTF">2021-10-11T05:31:34Z</dcterms:modified>
</cp:coreProperties>
</file>