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 toe    </w:t>
      </w:r>
      <w:r>
        <w:t xml:space="preserve">   donald    </w:t>
      </w:r>
      <w:r>
        <w:t xml:space="preserve">   star lord    </w:t>
      </w:r>
      <w:r>
        <w:t xml:space="preserve">   thor    </w:t>
      </w:r>
      <w:r>
        <w:t xml:space="preserve">   iron man    </w:t>
      </w:r>
      <w:r>
        <w:t xml:space="preserve">   goofy    </w:t>
      </w:r>
      <w:r>
        <w:t xml:space="preserve">   pinoccio    </w:t>
      </w:r>
      <w:r>
        <w:t xml:space="preserve">   jack sparrow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 Search</dc:title>
  <dcterms:created xsi:type="dcterms:W3CDTF">2021-10-11T05:32:11Z</dcterms:created>
  <dcterms:modified xsi:type="dcterms:W3CDTF">2021-10-11T05:32:11Z</dcterms:modified>
</cp:coreProperties>
</file>