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Gaston    </w:t>
      </w:r>
      <w:r>
        <w:t xml:space="preserve">   Flynn Rider    </w:t>
      </w:r>
      <w:r>
        <w:t xml:space="preserve">   Snow White    </w:t>
      </w:r>
      <w:r>
        <w:t xml:space="preserve">   Mickey Mouse    </w:t>
      </w:r>
      <w:r>
        <w:t xml:space="preserve">   Bambi    </w:t>
      </w:r>
      <w:r>
        <w:t xml:space="preserve">   Cinderella    </w:t>
      </w:r>
      <w:r>
        <w:t xml:space="preserve">   Lion King    </w:t>
      </w:r>
      <w:r>
        <w:t xml:space="preserve">   Mulan    </w:t>
      </w:r>
      <w:r>
        <w:t xml:space="preserve">   Ratatouille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Word Search </dc:title>
  <dcterms:created xsi:type="dcterms:W3CDTF">2021-10-11T05:32:42Z</dcterms:created>
  <dcterms:modified xsi:type="dcterms:W3CDTF">2021-10-11T05:32:42Z</dcterms:modified>
</cp:coreProperties>
</file>