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Ariel    </w:t>
      </w:r>
      <w:r>
        <w:t xml:space="preserve">   Beauty and the Beast    </w:t>
      </w:r>
      <w:r>
        <w:t xml:space="preserve">   Belle    </w:t>
      </w:r>
      <w:r>
        <w:t xml:space="preserve">   Buzz    </w:t>
      </w:r>
      <w:r>
        <w:t xml:space="preserve">   Cars    </w:t>
      </w:r>
      <w:r>
        <w:t xml:space="preserve">   Cinderella    </w:t>
      </w:r>
      <w:r>
        <w:t xml:space="preserve">   Donald Duck    </w:t>
      </w:r>
      <w:r>
        <w:t xml:space="preserve">   Eeyore    </w:t>
      </w:r>
      <w:r>
        <w:t xml:space="preserve">   Finding Nemo    </w:t>
      </w:r>
      <w:r>
        <w:t xml:space="preserve">   Frozen    </w:t>
      </w:r>
      <w:r>
        <w:t xml:space="preserve">   Goofy    </w:t>
      </w:r>
      <w:r>
        <w:t xml:space="preserve">   Hercules    </w:t>
      </w:r>
      <w:r>
        <w:t xml:space="preserve">   Minnie Mouse    </w:t>
      </w:r>
      <w:r>
        <w:t xml:space="preserve">   Mulan    </w:t>
      </w:r>
      <w:r>
        <w:t xml:space="preserve">   Peter Pan    </w:t>
      </w:r>
      <w:r>
        <w:t xml:space="preserve">   Pinocchio    </w:t>
      </w:r>
      <w:r>
        <w:t xml:space="preserve">   Rapunzel    </w:t>
      </w:r>
      <w:r>
        <w:t xml:space="preserve">   Robin Hood    </w:t>
      </w:r>
      <w:r>
        <w:t xml:space="preserve">   Sleeping Beauty    </w:t>
      </w:r>
      <w:r>
        <w:t xml:space="preserve">   Tarzan    </w:t>
      </w:r>
      <w:r>
        <w:t xml:space="preserve">   Winnie the Pooh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Word Search</dc:title>
  <dcterms:created xsi:type="dcterms:W3CDTF">2021-10-11T05:31:26Z</dcterms:created>
  <dcterms:modified xsi:type="dcterms:W3CDTF">2021-10-11T05:31:26Z</dcterms:modified>
</cp:coreProperties>
</file>