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Peter Pan    </w:t>
      </w:r>
      <w:r>
        <w:t xml:space="preserve">   Star Tours    </w:t>
      </w:r>
      <w:r>
        <w:t xml:space="preserve">   Navi    </w:t>
      </w:r>
      <w:r>
        <w:t xml:space="preserve">   Alien Swirling Saucers    </w:t>
      </w:r>
      <w:r>
        <w:t xml:space="preserve">   Toy Story Mania    </w:t>
      </w:r>
      <w:r>
        <w:t xml:space="preserve">   Rock n roller coaster    </w:t>
      </w:r>
      <w:r>
        <w:t xml:space="preserve">   Tower of Terror    </w:t>
      </w:r>
      <w:r>
        <w:t xml:space="preserve">   Spaceship Earth    </w:t>
      </w:r>
      <w:r>
        <w:t xml:space="preserve">   Turtle Talk    </w:t>
      </w:r>
      <w:r>
        <w:t xml:space="preserve">   Pirates    </w:t>
      </w:r>
      <w:r>
        <w:t xml:space="preserve">   Jungle Cruise    </w:t>
      </w:r>
      <w:r>
        <w:t xml:space="preserve">   Seven Dwarfs    </w:t>
      </w:r>
      <w:r>
        <w:t xml:space="preserve">   Haunted Mansion    </w:t>
      </w:r>
      <w:r>
        <w:t xml:space="preserve">   Mission Space    </w:t>
      </w:r>
      <w:r>
        <w:t xml:space="preserve">   Figment    </w:t>
      </w:r>
      <w:r>
        <w:t xml:space="preserve">   Kilimanjaro Safari    </w:t>
      </w:r>
      <w:r>
        <w:t xml:space="preserve">   Small World    </w:t>
      </w:r>
      <w:r>
        <w:t xml:space="preserve">   Slinky Dog Dash    </w:t>
      </w:r>
      <w:r>
        <w:t xml:space="preserve">   Dinosaur    </w:t>
      </w:r>
      <w:r>
        <w:t xml:space="preserve">   Flights of Passage    </w:t>
      </w:r>
      <w:r>
        <w:t xml:space="preserve">   Big Thunder    </w:t>
      </w:r>
      <w:r>
        <w:t xml:space="preserve">   Space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Words</dc:title>
  <dcterms:created xsi:type="dcterms:W3CDTF">2021-10-11T05:32:21Z</dcterms:created>
  <dcterms:modified xsi:type="dcterms:W3CDTF">2021-10-11T05:32:21Z</dcterms:modified>
</cp:coreProperties>
</file>