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Disney World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hotels opened with the park in 1971?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did Disney World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Disney World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"happiest place on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ride may scary for children, as the entire coaster is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 to every country in the world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Magic Kingdom attraction plays the song “Zip-a- Dee-Doo- Dah”?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main parks are there in Disney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ticket costs $115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attraction requires more computer power than NASA’s space shuttle?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Fantasyland attraction replaced the legendary Mr. Toad’s Wild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Disney locations: Disney World and Disney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 </dc:title>
  <dcterms:created xsi:type="dcterms:W3CDTF">2021-10-11T05:32:26Z</dcterms:created>
  <dcterms:modified xsi:type="dcterms:W3CDTF">2021-10-11T05:32:26Z</dcterms:modified>
</cp:coreProperties>
</file>