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Animal Kingdom    </w:t>
      </w:r>
      <w:r>
        <w:t xml:space="preserve">   Beauty And The Beast    </w:t>
      </w:r>
      <w:r>
        <w:t xml:space="preserve">   Characters    </w:t>
      </w:r>
      <w:r>
        <w:t xml:space="preserve">   Children    </w:t>
      </w:r>
      <w:r>
        <w:t xml:space="preserve">   Cinderella    </w:t>
      </w:r>
      <w:r>
        <w:t xml:space="preserve">   Downtown Disney    </w:t>
      </w:r>
      <w:r>
        <w:t xml:space="preserve">   Dumbo    </w:t>
      </w:r>
      <w:r>
        <w:t xml:space="preserve">   Epcot    </w:t>
      </w:r>
      <w:r>
        <w:t xml:space="preserve">   Fantasy Land    </w:t>
      </w:r>
      <w:r>
        <w:t xml:space="preserve">   Fireworks    </w:t>
      </w:r>
      <w:r>
        <w:t xml:space="preserve">   Fun    </w:t>
      </w:r>
      <w:r>
        <w:t xml:space="preserve">   Fun Pass    </w:t>
      </w:r>
      <w:r>
        <w:t xml:space="preserve">   Haunted Mansion    </w:t>
      </w:r>
      <w:r>
        <w:t xml:space="preserve">   Liberty Square    </w:t>
      </w:r>
      <w:r>
        <w:t xml:space="preserve">   Marketplace    </w:t>
      </w:r>
      <w:r>
        <w:t xml:space="preserve">   Mr Toads Wild Ride    </w:t>
      </w:r>
      <w:r>
        <w:t xml:space="preserve">   Parades    </w:t>
      </w:r>
      <w:r>
        <w:t xml:space="preserve">   Polynesian Village    </w:t>
      </w:r>
      <w:r>
        <w:t xml:space="preserve">   Reservations    </w:t>
      </w:r>
      <w:r>
        <w:t xml:space="preserve">   Sleeping Beauty    </w:t>
      </w:r>
      <w:r>
        <w:t xml:space="preserve">   Tickets    </w:t>
      </w:r>
      <w:r>
        <w:t xml:space="preserve">   Vacation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</dc:title>
  <dcterms:created xsi:type="dcterms:W3CDTF">2021-10-11T05:31:06Z</dcterms:created>
  <dcterms:modified xsi:type="dcterms:W3CDTF">2021-10-11T05:31:06Z</dcterms:modified>
</cp:coreProperties>
</file>