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DREAMS COME TRUE    </w:t>
      </w:r>
      <w:r>
        <w:t xml:space="preserve">   MUSICALS    </w:t>
      </w:r>
      <w:r>
        <w:t xml:space="preserve">   MOVIES    </w:t>
      </w:r>
      <w:r>
        <w:t xml:space="preserve">   PRINCESSES    </w:t>
      </w:r>
      <w:r>
        <w:t xml:space="preserve">   WALT DISNEY    </w:t>
      </w:r>
      <w:r>
        <w:t xml:space="preserve">   SNOW WHITE    </w:t>
      </w:r>
      <w:r>
        <w:t xml:space="preserve">   ARIEL    </w:t>
      </w:r>
      <w:r>
        <w:t xml:space="preserve">   DAISY DUCK    </w:t>
      </w:r>
      <w:r>
        <w:t xml:space="preserve">   CINDERELLA    </w:t>
      </w:r>
      <w:r>
        <w:t xml:space="preserve">   DONALD DUCK    </w:t>
      </w:r>
      <w:r>
        <w:t xml:space="preserve">   MICKY    </w:t>
      </w:r>
      <w:r>
        <w:t xml:space="preserve">   HOLLYWOOD STUDIOS    </w:t>
      </w:r>
      <w:r>
        <w:t xml:space="preserve">   GOOFY    </w:t>
      </w:r>
      <w:r>
        <w:t xml:space="preserve">   ANIMAL KINGDOM    </w:t>
      </w:r>
      <w:r>
        <w:t xml:space="preserve">   MINNIE    </w:t>
      </w:r>
      <w:r>
        <w:t xml:space="preserve">   EPCOT    </w:t>
      </w:r>
      <w:r>
        <w:t xml:space="preserve">   MAGIC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</dc:title>
  <dcterms:created xsi:type="dcterms:W3CDTF">2021-10-11T05:31:09Z</dcterms:created>
  <dcterms:modified xsi:type="dcterms:W3CDTF">2021-10-11T05:31:09Z</dcterms:modified>
</cp:coreProperties>
</file>