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Disney World Dining</w:t>
      </w:r>
    </w:p>
    <w:p>
      <w:pPr>
        <w:pStyle w:val="Questions"/>
      </w:pPr>
      <w:r>
        <w:t xml:space="preserve">1. EYESPL LWHOLO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IELITSPLSV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5S0 IEPMR IMTE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DOCDESIK ERDIN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AANAS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FIICS- NEDI 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AOANH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APCANIT CSOOK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FMALE ERET QARUEBBE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ONOPCEMT AECF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TEH HUOTEBAOS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EALR OF WINDCSAH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BAZEL ZIPAZ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AMAM EMROELS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AYSCES RCRNOE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YKA NDA TEYI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RAINETRBEG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EL LCRELEI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AGENRD LLRIG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World Dining</dc:title>
  <dcterms:created xsi:type="dcterms:W3CDTF">2021-10-11T05:32:05Z</dcterms:created>
  <dcterms:modified xsi:type="dcterms:W3CDTF">2021-10-11T05:32:05Z</dcterms:modified>
</cp:coreProperties>
</file>