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World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Elsa and Anna's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Luke's 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Arendalle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Aladdin's best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Peter 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Olaf's favorite season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Tamatoa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to be a real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Pinocchio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Went looking for his lost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lucky 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dress and an animal sidekick, but isn't a princess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Likes shiny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lost boys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 Matching</dc:title>
  <dcterms:created xsi:type="dcterms:W3CDTF">2021-10-11T05:32:01Z</dcterms:created>
  <dcterms:modified xsi:type="dcterms:W3CDTF">2021-10-11T05:32:01Z</dcterms:modified>
</cp:coreProperties>
</file>